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 of 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needed for 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product of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reaction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aerobic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that is broken down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 all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group used to provide the most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2021-10-11T15:29:14Z</dcterms:created>
  <dcterms:modified xsi:type="dcterms:W3CDTF">2021-10-11T15:29:14Z</dcterms:modified>
</cp:coreProperties>
</file>