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waste product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required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two structures does the trachea lead  to in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the cell do aerobic respiration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NOT the same as respiration-it is the process that moves air in and out of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pf respiration which yeilds more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needed for complete oxidation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of anerobic respiration in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anerobic respiration due to incomplete oxidation of glucose ir leads to production of less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 products produced during anerobic respiration in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2021-10-11T15:29:19Z</dcterms:created>
  <dcterms:modified xsi:type="dcterms:W3CDTF">2021-10-11T15:29:19Z</dcterms:modified>
</cp:coreProperties>
</file>