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reaction is aerobic respiration?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Respiration that occurs without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process which reacts glucose+oxygen to produce carbon dioxide+water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lactic acid builds up in muscles, what is created?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given to 'the sum of all reactions in the body'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site of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Anaerobic respiration in plant cells and yeast, results in the production of carbon dioixde and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During anaerobic respiration, which reactant is not completely broken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product of anaerobic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Gluocse can be stored in muscles as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Respiration</dc:title>
  <dcterms:created xsi:type="dcterms:W3CDTF">2021-10-11T15:29:21Z</dcterms:created>
  <dcterms:modified xsi:type="dcterms:W3CDTF">2021-10-11T15:29:21Z</dcterms:modified>
</cp:coreProperties>
</file>