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DIGESTIVE SYSTEM    </w:t>
      </w:r>
      <w:r>
        <w:t xml:space="preserve">   LUNGS    </w:t>
      </w:r>
      <w:r>
        <w:t xml:space="preserve">   PUMP    </w:t>
      </w:r>
      <w:r>
        <w:t xml:space="preserve">   BODYCELL    </w:t>
      </w:r>
      <w:r>
        <w:t xml:space="preserve">   HEART    </w:t>
      </w:r>
      <w:r>
        <w:t xml:space="preserve">   BLOOD    </w:t>
      </w:r>
      <w:r>
        <w:t xml:space="preserve">   PLASMA    </w:t>
      </w:r>
      <w:r>
        <w:t xml:space="preserve">   HAEMOGLOBIN    </w:t>
      </w:r>
      <w:r>
        <w:t xml:space="preserve">   FITNESS    </w:t>
      </w:r>
      <w:r>
        <w:t xml:space="preserve">   PULSE    </w:t>
      </w:r>
      <w:r>
        <w:t xml:space="preserve">   CRAMP    </w:t>
      </w:r>
      <w:r>
        <w:t xml:space="preserve">   BREATHING RATE    </w:t>
      </w:r>
      <w:r>
        <w:t xml:space="preserve">   EXERCISE    </w:t>
      </w:r>
      <w:r>
        <w:t xml:space="preserve">   DEBT    </w:t>
      </w:r>
      <w:r>
        <w:t xml:space="preserve">   ENERGY    </w:t>
      </w:r>
      <w:r>
        <w:t xml:space="preserve">   GLUCOSE    </w:t>
      </w:r>
      <w:r>
        <w:t xml:space="preserve">   ANAEROBIC    </w:t>
      </w:r>
      <w:r>
        <w:t xml:space="preserve">   CARBON DIOXIDE    </w:t>
      </w:r>
      <w:r>
        <w:t xml:space="preserve">   OXYGEN    </w:t>
      </w:r>
      <w:r>
        <w:t xml:space="preserve">   AEROBIC    </w:t>
      </w:r>
      <w:r>
        <w:t xml:space="preserve">   LACTIC ACID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2021-10-11T15:29:32Z</dcterms:created>
  <dcterms:modified xsi:type="dcterms:W3CDTF">2021-10-11T15:29:32Z</dcterms:modified>
</cp:coreProperties>
</file>