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does the diaphragm move when you breathe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life process that respiration is needed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other product of 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tiny air sacs in the lungs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inhale the volume of our rib cage does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reaction occurs in yeast?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what organ does air move into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trachea divide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proper term for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product of aerobic respiration?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2021-10-11T15:29:51Z</dcterms:created>
  <dcterms:modified xsi:type="dcterms:W3CDTF">2021-10-11T15:29:51Z</dcterms:modified>
</cp:coreProperties>
</file>