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measures the volume of air expelled or inspired (used to measure lung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 of this muscle pulls the lungs downward and expands them to draw in air through the bronchial passageway (this is the primary inspiratory muscle)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% of normal respiration cycle taken up by inhalation (during speech inhalation makes up 10%)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that allows for the legs to attach to the vertebral column is made up of ileum- sacrum- pubic bone- and ischium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volume is the volume of air exchanged during one cycle of respiration (one inhale and exhale)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sacs in the lungs- there are about 300 million of these in mature lungs and they are the point at which oxygen and carbon dioxide are transferred to and from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respiration -the involuntary act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a gas of constant temperature, increasing the volume of the chamber in which the gas is contained will cause a decrease in pressure,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____pressure is the pressure beneath the level of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that measures respiratory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massive lumbar vertebrae and sacral vertebrae three, number of fused coccygeal vertebrae (or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 pressure is the respiratory pressure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5 divisions: cervical, thoracic, lumbar, sacral, and coccygeal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% of normal respiration cycle taken up by exhalation (during speech exhalation makes up 90%)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entry of liquid or solid materials into the lungs (though it can also mean the removal of materials from the lungs which is more commonly referred to as suctioning)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______girdle includes the scapula and clavicle which attach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_______and transverse processes provide the points of attachment for numerous muscles to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_____capacity is the capacity of air available for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cervical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</dc:title>
  <dcterms:created xsi:type="dcterms:W3CDTF">2021-10-11T15:30:11Z</dcterms:created>
  <dcterms:modified xsi:type="dcterms:W3CDTF">2021-10-11T15:30:11Z</dcterms:modified>
</cp:coreProperties>
</file>