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Lactic acid is broken down by panting after exercise - what are you paying back when doing this?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poisonous waste product made by anaerobic respiration is called...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happens to heart rate during exercise?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product of respiration can you see if you blow bubbles through lime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product of aerobic respiration can you see if you breathe on cold glass?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lungs provide this essential reactant for respiration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process by which energy is made without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process by which energy is made with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is a type of sugar, you need to combine it with oxygen to make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organelle in cells where most respiration happens?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are the reactants and products for respiration transported around the body?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Respiration</dc:title>
  <dcterms:created xsi:type="dcterms:W3CDTF">2021-10-11T15:28:46Z</dcterms:created>
  <dcterms:modified xsi:type="dcterms:W3CDTF">2021-10-11T15:28:46Z</dcterms:modified>
</cp:coreProperties>
</file>