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anaerobic    </w:t>
      </w:r>
      <w:r>
        <w:t xml:space="preserve">   aerobic    </w:t>
      </w:r>
      <w:r>
        <w:t xml:space="preserve">   food    </w:t>
      </w:r>
      <w:r>
        <w:t xml:space="preserve">   ventilation    </w:t>
      </w:r>
      <w:r>
        <w:t xml:space="preserve">   heat    </w:t>
      </w:r>
      <w:r>
        <w:t xml:space="preserve">   breathing    </w:t>
      </w:r>
      <w:r>
        <w:t xml:space="preserve">   animals    </w:t>
      </w:r>
      <w:r>
        <w:t xml:space="preserve">   plants    </w:t>
      </w:r>
      <w:r>
        <w:t xml:space="preserve">   mitochondria    </w:t>
      </w:r>
      <w:r>
        <w:t xml:space="preserve">   energy    </w:t>
      </w:r>
      <w:r>
        <w:t xml:space="preserve">   glucose    </w:t>
      </w:r>
      <w:r>
        <w:t xml:space="preserve">   photosynthesis    </w:t>
      </w:r>
      <w:r>
        <w:t xml:space="preserve">   water    </w:t>
      </w:r>
      <w:r>
        <w:t xml:space="preserve">   oxygen    </w:t>
      </w:r>
      <w:r>
        <w:t xml:space="preserve">   carbondioxide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2021-10-11T15:28:48Z</dcterms:created>
  <dcterms:modified xsi:type="dcterms:W3CDTF">2021-10-11T15:28:48Z</dcterms:modified>
</cp:coreProperties>
</file>