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_ _ _ _ _ _ _ _ _ _ the inner intercostal muscles contract bringing the ribs back to the original position and the diaphragm is also raised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Smaller branches from the bronchus which lead to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During _ _ _ _ _ _ _ _ _ _ _, the outer intercostal muscles contract which raises the chest cavity or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air passages which separate from the trachea and lead to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sheet of muscle at the bottom of the chest, lowers to allow air to enter and rises to force air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oxygen is diffused from the alveoli to the capillaries and carbon dioxide is diffused from the capillaries to the alveoli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between the ribs causing them to move during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Windpipe, allows air to enter the lungs from the nose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spongy organs found on either side of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curved bones that are articulated with the verabrae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air sacs in the lungs with a massive blood supply to allow oxygen and carbon dioxide to be exchanged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Cross Word</dc:title>
  <dcterms:created xsi:type="dcterms:W3CDTF">2021-10-11T15:28:51Z</dcterms:created>
  <dcterms:modified xsi:type="dcterms:W3CDTF">2021-10-11T15:28:51Z</dcterms:modified>
</cp:coreProperties>
</file>