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Skeletal structure where the lungs are housed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lungs house your trachea and ______________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sacrum and coccyx _________ are 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Parts of the sternum: Corpus, Xiphoid process,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Skeletal support for lower extremities; includes sacrum and coccyx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section of the spine has the largest vertebrae; assist in lifting and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Ribs attach to thoracic vertebrae at three points called costal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Lungs help to distribute this throughout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Though lungs contract and expand without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Attaches false ribs attach to the sternum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Sections of the spine : _________, thoracic, lumbar, sacral, and coccygeal.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sternum is more __________ to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vertebral arch encloses a space called the vertebral ___________; a canal to house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C1 supports the skull and is also called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Costal facets where ribs attach to vertebrae: inferior, superior,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classes of ribs: true, false,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Scapula and ________ make up the pectoral girdle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 of the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ribs open, the lungs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notch at the top of the sternum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Crossword</dc:title>
  <dcterms:created xsi:type="dcterms:W3CDTF">2021-10-11T15:29:16Z</dcterms:created>
  <dcterms:modified xsi:type="dcterms:W3CDTF">2021-10-11T15:29:16Z</dcterms:modified>
</cp:coreProperties>
</file>