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of this cavity increase and expands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lung tissue recoils during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respiratory muscles do this action during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 is _____ when traveling back to the heart from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once air leaves the trachea it travels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volume is the volume of air inhaled or exhaled with one normal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volume increases during inspiration lowering air pressure within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respiration is oxygen unloading and carbon dioxide loading between tissue cells and systemic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flattens during inspiration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passes through this structure first during inspiration diaphragm, this flattens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breathing is also called pulmonary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travels to the areolar _____ after leaving the alveoli during expiration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alveoli are surrounded by these capillaries where O2 is exchanged to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travels from here to the bronchi during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last structure to receive air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respiration is oxygen loading and carbon dioxide unloading between the alveoli and the pulmonary capillaries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Crossword Puzzle</dc:title>
  <dcterms:created xsi:type="dcterms:W3CDTF">2021-10-11T15:30:02Z</dcterms:created>
  <dcterms:modified xsi:type="dcterms:W3CDTF">2021-10-11T15:30:02Z</dcterms:modified>
</cp:coreProperties>
</file>