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molecule is used as an alternative hydrogen acceptor in anaerobic respiration in mammal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part of the mitochondria does the Krebs cycle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respiration does not require oxygem?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as an alternative hydrogen acceptor for anaerobic respiration in yeast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ETC which uses an electrical gradient to produce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ethanal converted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anaerobic respiration of yeast?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hydrogen atoms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of carbon dioxide is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Hydrogen is gained by NAD to form reduced NAD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pyruvate converted into in anaerobic respiration in mammal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Key Words</dc:title>
  <dcterms:created xsi:type="dcterms:W3CDTF">2021-10-11T15:28:54Z</dcterms:created>
  <dcterms:modified xsi:type="dcterms:W3CDTF">2021-10-11T15:28:54Z</dcterms:modified>
</cp:coreProperties>
</file>