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final stage of aerobic respiration? 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stage of aerobic respiration?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stage in aerobic respiration?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not used in anaerobic repsiration?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moves down the electochemical gradient, via ATP synthase?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glycolysis make from glucose?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Pyruvate transported into the matrix of the mitochondria?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glycolysis occur?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Acetyl CoA combines, from the link reaction, combines with what to form citrate?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second stage of glycolysis?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last three stages of aerobic respiration take place?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2 carbon dioxides go after the link reactions? (15)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occurs in the Krebs cycle repeatedly? (28)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formed after hexose phosphate is phosphorylated by ATP?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stage of aerobic respiration?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stage of Glycolysis?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hyrdogen when dehydrogenation occurs?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Lactate fermentation occur?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reduced NAD are produced in one Krebs 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overall net gain of ATP in glycolysis?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Revision </dc:title>
  <dcterms:created xsi:type="dcterms:W3CDTF">2021-10-11T15:29:40Z</dcterms:created>
  <dcterms:modified xsi:type="dcterms:W3CDTF">2021-10-11T15:29:40Z</dcterms:modified>
</cp:coreProperties>
</file>