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oxygen gets to all the cells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brain that controls respiratory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Greatest volume of air that can be expelled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air passages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hairs within nose to decrease harmful molecules from entering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Connects mouth and nose to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Protects food from entering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muscle that controls airflow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Connects pharynx to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key of respiration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sacs within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Minute branches in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Emergency procedure that keeps the lungs and heart going when the brain doesn't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body doesn't have enough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passage from the larynx to the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 passage to lungs</w:t>
            </w:r>
          </w:p>
        </w:tc>
      </w:tr>
    </w:tbl>
    <w:p>
      <w:pPr>
        <w:pStyle w:val="WordBankLarge"/>
      </w:pPr>
      <w:r>
        <w:t xml:space="preserve">   Larynx    </w:t>
      </w:r>
      <w:r>
        <w:t xml:space="preserve">   Pharynx    </w:t>
      </w:r>
      <w:r>
        <w:t xml:space="preserve">   Bronchiole    </w:t>
      </w:r>
      <w:r>
        <w:t xml:space="preserve">   Gas Exchange    </w:t>
      </w:r>
      <w:r>
        <w:t xml:space="preserve">   Respiratory Control Center    </w:t>
      </w:r>
      <w:r>
        <w:t xml:space="preserve">   Diaphragm    </w:t>
      </w:r>
      <w:r>
        <w:t xml:space="preserve">   Trachea    </w:t>
      </w:r>
      <w:r>
        <w:t xml:space="preserve">   Inhalation    </w:t>
      </w:r>
      <w:r>
        <w:t xml:space="preserve">   Lung    </w:t>
      </w:r>
      <w:r>
        <w:t xml:space="preserve">   Bronchi    </w:t>
      </w:r>
      <w:r>
        <w:t xml:space="preserve">   Anaerobic Respiration    </w:t>
      </w:r>
      <w:r>
        <w:t xml:space="preserve">   Exhalation    </w:t>
      </w:r>
      <w:r>
        <w:t xml:space="preserve">   Vital Capacity    </w:t>
      </w:r>
      <w:r>
        <w:t xml:space="preserve">   Epiglottis    </w:t>
      </w:r>
      <w:r>
        <w:t xml:space="preserve">   Respiration    </w:t>
      </w:r>
      <w:r>
        <w:t xml:space="preserve">   CPR    </w:t>
      </w:r>
      <w:r>
        <w:t xml:space="preserve">   Oxygen debt    </w:t>
      </w:r>
      <w:r>
        <w:t xml:space="preserve">   ribs    </w:t>
      </w:r>
      <w:r>
        <w:t xml:space="preserve">   Cilia    </w:t>
      </w:r>
      <w:r>
        <w:t xml:space="preserve">   trachea    </w:t>
      </w:r>
      <w:r>
        <w:t xml:space="preserve">   Alveoli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2021-10-11T15:28:53Z</dcterms:created>
  <dcterms:modified xsi:type="dcterms:W3CDTF">2021-10-11T15:28:53Z</dcterms:modified>
</cp:coreProperties>
</file>