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 and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is found in red blood cells and is used to transport oxygen 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Idoine is used to test for the presence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things that are made in a chemical reaction are called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holes that gases use to diffuse in and out of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plant or animal doesn't have enough of a certain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 need energy to contract and help us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gas that is released in fermentation of yeast that makes bread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Increasing the _____________ speeds up the rate of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green pigment found in chloroplasts in plants leaf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pure alcohol that is produced in anaerobic respiration in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Farmers add this to their crops to give the plants more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respiration that needs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mineral is used to make chlorophyll in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beer and wine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waste product of anaeroic respiration in humans that builds up in humans and causees cramp.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respiration that doesn't use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is released in both types of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source of energy for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and Photosynthesis</dc:title>
  <dcterms:created xsi:type="dcterms:W3CDTF">2021-10-11T15:29:30Z</dcterms:created>
  <dcterms:modified xsi:type="dcterms:W3CDTF">2021-10-11T15:29:30Z</dcterms:modified>
</cp:coreProperties>
</file>