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and Photosynthesis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Respiration is the controlled release of _______________ from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cell where respiration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plants which makes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process is photosynthesis?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energy which is needed for photosynthesis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process is respiration?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reactant in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cell where photosynthesis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photosynthesis light energy is converted to _____________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Respiration takes place in the day/night/both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 occurs during the day/night/both?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food that is made in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Photosynthesis Revision</dc:title>
  <dcterms:created xsi:type="dcterms:W3CDTF">2021-10-11T15:28:42Z</dcterms:created>
  <dcterms:modified xsi:type="dcterms:W3CDTF">2021-10-11T15:28:42Z</dcterms:modified>
</cp:coreProperties>
</file>