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Respiration and gas exchange crossword 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machine use to measure the lung volume of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Gasses pass from the blood stream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respiration that uses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Respiration is a chemical reaction that _____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might do that would cause the cells to start respiring anaerobically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air sacs in the lungs where gas exchange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breathe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product of Human anaerobic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sponge like organs that are protected by the rib cage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respiration that is less efficient than aerobic respiration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gas produced during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product of 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 of anaerobic respiration in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muscle under the rib cage that helps to move air in and out of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Lactic acid can build up here and become painful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reacting gas during a respiration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anaerobic respiration that occurs in micro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Sugar involved in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in the cell that respiration occurs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 and gas exchange crossword .</dc:title>
  <dcterms:created xsi:type="dcterms:W3CDTF">2021-10-11T15:29:25Z</dcterms:created>
  <dcterms:modified xsi:type="dcterms:W3CDTF">2021-10-11T15:29:25Z</dcterms:modified>
</cp:coreProperties>
</file>