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Expiration    </w:t>
      </w:r>
      <w:r>
        <w:t xml:space="preserve">   Inspiration    </w:t>
      </w:r>
      <w:r>
        <w:t xml:space="preserve">   Ribs    </w:t>
      </w:r>
      <w:r>
        <w:t xml:space="preserve">   Diaphragm    </w:t>
      </w:r>
      <w:r>
        <w:t xml:space="preserve">   Cells    </w:t>
      </w:r>
      <w:r>
        <w:t xml:space="preserve">   Bronchi    </w:t>
      </w:r>
      <w:r>
        <w:t xml:space="preserve">   nose    </w:t>
      </w:r>
      <w:r>
        <w:t xml:space="preserve">   Air    </w:t>
      </w:r>
      <w:r>
        <w:t xml:space="preserve">   Mouth    </w:t>
      </w:r>
      <w:r>
        <w:t xml:space="preserve">   Throat    </w:t>
      </w:r>
      <w:r>
        <w:t xml:space="preserve">   Breathing    </w:t>
      </w:r>
      <w:r>
        <w:t xml:space="preserve">   larynx    </w:t>
      </w:r>
      <w:r>
        <w:t xml:space="preserve">   Pharynx    </w:t>
      </w:r>
      <w:r>
        <w:t xml:space="preserve">   Trachea    </w:t>
      </w:r>
      <w:r>
        <w:t xml:space="preserve">   gase exchange    </w:t>
      </w:r>
      <w:r>
        <w:t xml:space="preserve">   Carbon dioxide    </w:t>
      </w:r>
      <w:r>
        <w:t xml:space="preserve">   Oxygen    </w:t>
      </w:r>
      <w:r>
        <w:t xml:space="preserve">   Alveoli    </w:t>
      </w:r>
      <w:r>
        <w:t xml:space="preserve">   Lungs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2021-10-11T15:29:01Z</dcterms:created>
  <dcterms:modified xsi:type="dcterms:W3CDTF">2021-10-11T15:29:01Z</dcterms:modified>
</cp:coreProperties>
</file>