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Complete the prcoess name: .... level phosphorylation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piece of equipment is used to count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"fluid-filled" inner part of mitochondria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group combines with coenzyme A in the link reaction?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respiratory substrate has the highest mean energy value?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area between the inner and outer mitochondrial membranes is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compound has a RQ of 0.9, which respiratory substrate is being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Lactate fermentation occurs in which type of organism?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net gain of ATP per molecule of glucose in the Krebs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triose phosphates are formed per molecule of glucose?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Total molecules of reduced NAD produced during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do both of the anaerobic respiration pathways take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additional product is formed at the end of ethanol fermentation?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anaerobic repsiration there are two pathways: ethanol fermentation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pmf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first main stage of glycolysis?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product is formed at the end of glycolysis?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structure of ATP consists of 3 phosphate group, adenine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flow of protons, down their concentatrion gradient and through a protein channel is known as what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"D" in NAD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Electron carriers contain a non-protein haem group that contains what kind of 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 the end of the electron transport chain, what additional product is formed?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Respiration</dc:title>
  <dcterms:created xsi:type="dcterms:W3CDTF">2021-10-11T15:29:04Z</dcterms:created>
  <dcterms:modified xsi:type="dcterms:W3CDTF">2021-10-11T15:29:04Z</dcterms:modified>
</cp:coreProperties>
</file>