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Respiration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small    </w:t>
      </w:r>
      <w:r>
        <w:t xml:space="preserve">   energy    </w:t>
      </w:r>
      <w:r>
        <w:t xml:space="preserve">   pulse    </w:t>
      </w:r>
      <w:r>
        <w:t xml:space="preserve">   mitchondria    </w:t>
      </w:r>
      <w:r>
        <w:t xml:space="preserve">   cells    </w:t>
      </w:r>
      <w:r>
        <w:t xml:space="preserve">   veins    </w:t>
      </w:r>
      <w:r>
        <w:t xml:space="preserve">   inhale    </w:t>
      </w:r>
      <w:r>
        <w:t xml:space="preserve">   exhale    </w:t>
      </w:r>
      <w:r>
        <w:t xml:space="preserve">   anaerobic    </w:t>
      </w:r>
      <w:r>
        <w:t xml:space="preserve">   alveoli    </w:t>
      </w:r>
      <w:r>
        <w:t xml:space="preserve">   aerobic    </w:t>
      </w:r>
      <w:r>
        <w:t xml:space="preserve">   nose    </w:t>
      </w:r>
      <w:r>
        <w:t xml:space="preserve">   mouth    </w:t>
      </w:r>
      <w:r>
        <w:t xml:space="preserve">   lungs    </w:t>
      </w:r>
      <w:r>
        <w:t xml:space="preserve">   diaphragm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Respiration </dc:title>
  <dcterms:created xsi:type="dcterms:W3CDTF">2021-10-11T15:29:06Z</dcterms:created>
  <dcterms:modified xsi:type="dcterms:W3CDTF">2021-10-11T15:29:06Z</dcterms:modified>
</cp:coreProperties>
</file>