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Respiratorā sistēma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atklepošanas veicinošu, dažādu augu ekstraktu saturošs līdzekli?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Kuram medikamentam ir ļoti izteikta pretklepus darbība?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nodrošina aktivētā bronhu mukocilāro skropstiņepitēliju transportsistēmu?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vienu no reflektoriski elpošanas centra stimulējošiem N-holinomimētiskajiem līdzekļiem?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Nosaukt vienu no nenarkotiskās centrālās darbības pretklepus līdzekļiem, kas neizraisa pierašanu un atkarību?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Nosaukt vienu no īsas darbības B2 agoistiem, kuru lieto bronhialās astmas lēkmes kupēšanai?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Bronhiālās astmas terapijas gadījumā viens no izmantojamiem bronhodilatatora līdzekļiem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Bronhiālās astmas terapijas gadījumā viens no izmantojamiem pretiekaisuma līdzekļiem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Kāds ir viens no veidiem, ko izmanto akūtas hipoksijas novēršanas gadījumā?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no medikamentiem ievadod zemādā spēj ātri nokupet bronhiālās astmas lēkmi?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histamīna farmakokinētiska antagonista kromoglicīnskābes preperātus?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vienu no izmantojamiem atkrēpošanas līdzekļiem grūtniecības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Kādā veidā visbiežāk lieto proteolītiskos preperātus?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Nosaukt centrālās darbības narkotisko pretklepus līdzekļa sintētisko atvasinājumu?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Kuram no medikamentiem ir pretiekaisuma, bronholītiska jeb spmazmolītiska un vietēji anestezējoša darbība?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ārstnieciskā auga vijīgās efejas žāvēto lapu spirta izvilkuma preperātu?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Kads ir sinonīms vārdam atkrēpošana?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Kāds ir otrs nosaukums jeb sinonīms vārdam antitsīvie līdzekļi?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Nosaukt vienu no proteolītiskiem enzīmpreperātiem?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Nosaukt sinonīmu vārdam pretiesnu?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Respiratorā sistēma</dc:title>
  <dcterms:created xsi:type="dcterms:W3CDTF">2021-10-11T15:29:26Z</dcterms:created>
  <dcterms:modified xsi:type="dcterms:W3CDTF">2021-10-11T15:29:26Z</dcterms:modified>
</cp:coreProperties>
</file>