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air passage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warms and moistens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oxygen goes inside your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conveys air to and from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exhaled from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in-between your nostrils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gives your body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oxygen to pass into blood and carbon dioxide to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holds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a MAJOR role is breathing</w:t>
            </w:r>
          </w:p>
        </w:tc>
      </w:tr>
    </w:tbl>
    <w:p>
      <w:pPr>
        <w:pStyle w:val="WordBankMedium"/>
      </w:pPr>
      <w:r>
        <w:t xml:space="preserve">   respiratory    </w:t>
      </w:r>
      <w:r>
        <w:t xml:space="preserve">   respiration    </w:t>
      </w:r>
      <w:r>
        <w:t xml:space="preserve">   carbon dioxide    </w:t>
      </w:r>
      <w:r>
        <w:t xml:space="preserve">   pharynx    </w:t>
      </w:r>
      <w:r>
        <w:t xml:space="preserve">   larynx    </w:t>
      </w:r>
      <w:r>
        <w:t xml:space="preserve">   trachea    </w:t>
      </w:r>
      <w:r>
        <w:t xml:space="preserve">   diaphragm    </w:t>
      </w:r>
      <w:r>
        <w:t xml:space="preserve">   lungs    </w:t>
      </w:r>
      <w:r>
        <w:t xml:space="preserve">   bronchi    </w:t>
      </w:r>
      <w:r>
        <w:t xml:space="preserve">  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2021-10-11T15:30:15Z</dcterms:created>
  <dcterms:modified xsi:type="dcterms:W3CDTF">2021-10-11T15:30:15Z</dcterms:modified>
</cp:coreProperties>
</file>