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respiratory group active during forceful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 from the trachea leading to air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membrane surrounding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epithelial tissue of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respiratory group active during basic rhythm of breathing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decreases alveolus surface tension to prevent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 surface area, divide nasal cavity and support mucous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dome shape muscle responsible for inspiration/expiration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of the pons responsible for rate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cavity space between visceral and parietal pleura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2</dc:title>
  <dcterms:created xsi:type="dcterms:W3CDTF">2021-10-11T15:28:47Z</dcterms:created>
  <dcterms:modified xsi:type="dcterms:W3CDTF">2021-10-11T15:28:47Z</dcterms:modified>
</cp:coreProperties>
</file>