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tuberculosis    </w:t>
      </w:r>
      <w:r>
        <w:t xml:space="preserve">   isolation    </w:t>
      </w:r>
      <w:r>
        <w:t xml:space="preserve">   HEPA    </w:t>
      </w:r>
      <w:r>
        <w:t xml:space="preserve">   oxygen    </w:t>
      </w:r>
      <w:r>
        <w:t xml:space="preserve">   nebulizer    </w:t>
      </w:r>
      <w:r>
        <w:t xml:space="preserve">   inhaler    </w:t>
      </w:r>
      <w:r>
        <w:t xml:space="preserve">   COPD    </w:t>
      </w:r>
      <w:r>
        <w:t xml:space="preserve">   chest-tube    </w:t>
      </w:r>
      <w:r>
        <w:t xml:space="preserve">   asthma    </w:t>
      </w:r>
      <w:r>
        <w:t xml:space="preserve">   bronchi    </w:t>
      </w:r>
      <w:r>
        <w:t xml:space="preserve">   emphysema    </w:t>
      </w:r>
      <w:r>
        <w:t xml:space="preserve">   bronchitis    </w:t>
      </w:r>
      <w:r>
        <w:t xml:space="preserve">   expiration    </w:t>
      </w:r>
      <w:r>
        <w:t xml:space="preserve">   inspiration    </w:t>
      </w:r>
      <w:r>
        <w:t xml:space="preserve">   eupnea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</dc:title>
  <dcterms:created xsi:type="dcterms:W3CDTF">2021-10-11T15:30:20Z</dcterms:created>
  <dcterms:modified xsi:type="dcterms:W3CDTF">2021-10-11T15:30:20Z</dcterms:modified>
</cp:coreProperties>
</file>