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respiration; gas exchange between blood and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hoarseness; lack of voice; inflamed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lets air into the larynx when breathing, blocks airway from foods and liquids when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respiration; gas exchange between air in lungs and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branched airways; lead from trachea to air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entire process of gas exchange between atmosphere and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air in and out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windpipe; flexible tube; transports air between larynx &amp;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opening between vocal cords; triangular slit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microscopic air sacs; where gas exchange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2021-10-11T15:28:45Z</dcterms:created>
  <dcterms:modified xsi:type="dcterms:W3CDTF">2021-10-11T15:28:45Z</dcterms:modified>
</cp:coreProperties>
</file>