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extending from the larynx to the bronchial tubes and conveying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from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 that inflames air sacs in one or both lungs, which may fill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measuring the air capacity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starting and stopping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deprived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condition where the nasal cavity is filled with a significant amount of mucus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contraction of stomach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hoarse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2021-10-11T15:28:58Z</dcterms:created>
  <dcterms:modified xsi:type="dcterms:W3CDTF">2021-10-11T15:28:58Z</dcterms:modified>
</cp:coreProperties>
</file>