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 of straightening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 found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that affects the stomach muscles and prevents proper stomach emptying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a group of RNA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incomplete development of the tongue and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cysts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qualitative test for hidden blood in the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Chronic liver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doctor of teeth and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to, near, or on the side toward the tongue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</dc:title>
  <dcterms:created xsi:type="dcterms:W3CDTF">2021-10-11T15:29:06Z</dcterms:created>
  <dcterms:modified xsi:type="dcterms:W3CDTF">2021-10-11T15:29:06Z</dcterms:modified>
</cp:coreProperties>
</file>