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Alveol/o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Pulmon/o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Epiglott/o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Bronch/o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Spir/o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Trache/o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Phren/o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Laryng/o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Thorac/o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Sphyxia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Pharyng/o</w:t>
            </w:r>
          </w:p>
        </w:tc>
      </w:tr>
    </w:tbl>
    <w:p>
      <w:pPr>
        <w:pStyle w:val="WordBankMedium"/>
      </w:pPr>
      <w:r>
        <w:t xml:space="preserve">   Air sac    </w:t>
      </w:r>
      <w:r>
        <w:t xml:space="preserve">   Bronchus    </w:t>
      </w:r>
      <w:r>
        <w:t xml:space="preserve">   Carbon dioxide    </w:t>
      </w:r>
      <w:r>
        <w:t xml:space="preserve">   Blue    </w:t>
      </w:r>
      <w:r>
        <w:t xml:space="preserve">   Epiglottis    </w:t>
      </w:r>
      <w:r>
        <w:t xml:space="preserve">   Voice box    </w:t>
      </w:r>
      <w:r>
        <w:t xml:space="preserve">   Nose    </w:t>
      </w:r>
      <w:r>
        <w:t xml:space="preserve">   Oxygen    </w:t>
      </w:r>
      <w:r>
        <w:t xml:space="preserve">   Throat    </w:t>
      </w:r>
      <w:r>
        <w:t xml:space="preserve">   Voice     </w:t>
      </w:r>
      <w:r>
        <w:t xml:space="preserve">   Diaphragm     </w:t>
      </w:r>
      <w:r>
        <w:t xml:space="preserve">   Pleura    </w:t>
      </w:r>
      <w:r>
        <w:t xml:space="preserve">   Lung    </w:t>
      </w:r>
      <w:r>
        <w:t xml:space="preserve">   Breathing    </w:t>
      </w:r>
      <w:r>
        <w:t xml:space="preserve">   Chest    </w:t>
      </w:r>
      <w:r>
        <w:t xml:space="preserve">   Trachea     </w:t>
      </w:r>
      <w:r>
        <w:t xml:space="preserve">   Condition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2021-10-11T15:29:17Z</dcterms:created>
  <dcterms:modified xsi:type="dcterms:W3CDTF">2021-10-11T15:29:17Z</dcterms:modified>
</cp:coreProperties>
</file>