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disorder does the patient have if they experience late inspiratory crackles not affected by coughing  or position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musical sounds that occur when air moves quickly through mucous filled and narrow airways?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begin your phsycial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vaccine should be given just once to adults over age 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very loud, lower pitched sound as heard over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short, soft, high-pitched, and extremely dull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creaking or grating sound caused by the inflamed pleural surfaces rubbing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comprehensive respiratory assessment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"r" stand for in CRAMP?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loud, high-pitched, drum like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popping or bubbling sounds that occur when air is forced through fluid-filled airways?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high pitched, harsh tubular sounds heard over the trachea and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patient has to lean forward to get an adequate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thudlike sounds as heard over solid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"m" stand for in CRAMP?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Assessment</dc:title>
  <dcterms:created xsi:type="dcterms:W3CDTF">2021-10-11T15:28:42Z</dcterms:created>
  <dcterms:modified xsi:type="dcterms:W3CDTF">2021-10-11T15:28:42Z</dcterms:modified>
</cp:coreProperties>
</file>