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Assessment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Possible cause of airway emergency after ENT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Lung sound associated with fluid overload or Pulmonary Edema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Respiratory treatment used with bronchospasm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Major risk for DVT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Signs and symptoms include sudden chest pain, tachycardia and hemoptysis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diagnostic test to detect blood clots in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Respiratory treatment to decrease laryngeal edema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Symptoms include sudden chest pain, SOB, hemotop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Loung sound associated with a heavy smoker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anticoagulant used to prevent blood from clotting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Assessment</dc:title>
  <dcterms:created xsi:type="dcterms:W3CDTF">2021-10-11T15:29:07Z</dcterms:created>
  <dcterms:modified xsi:type="dcterms:W3CDTF">2021-10-11T15:29:07Z</dcterms:modified>
</cp:coreProperties>
</file>