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Care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catheter    </w:t>
      </w:r>
      <w:r>
        <w:t xml:space="preserve">   suction    </w:t>
      </w:r>
      <w:r>
        <w:t xml:space="preserve">   hospital    </w:t>
      </w:r>
      <w:r>
        <w:t xml:space="preserve">   alveolar    </w:t>
      </w:r>
      <w:r>
        <w:t xml:space="preserve">   bronchiole    </w:t>
      </w:r>
      <w:r>
        <w:t xml:space="preserve">   pulmonary    </w:t>
      </w:r>
      <w:r>
        <w:t xml:space="preserve">   pneumonia    </w:t>
      </w:r>
      <w:r>
        <w:t xml:space="preserve">   chronic    </w:t>
      </w:r>
      <w:r>
        <w:t xml:space="preserve">   asthma    </w:t>
      </w:r>
      <w:r>
        <w:t xml:space="preserve">   emphysema    </w:t>
      </w:r>
      <w:r>
        <w:t xml:space="preserve">   tuberculosis    </w:t>
      </w:r>
      <w:r>
        <w:t xml:space="preserve">   non rebreather    </w:t>
      </w:r>
      <w:r>
        <w:t xml:space="preserve">   bipap    </w:t>
      </w:r>
      <w:r>
        <w:t xml:space="preserve">   positive pressure    </w:t>
      </w:r>
      <w:r>
        <w:t xml:space="preserve">   lung    </w:t>
      </w:r>
      <w:r>
        <w:t xml:space="preserve">   force    </w:t>
      </w:r>
      <w:r>
        <w:t xml:space="preserve">   cannula    </w:t>
      </w:r>
      <w:r>
        <w:t xml:space="preserve">   oxygen    </w:t>
      </w:r>
      <w:r>
        <w:t xml:space="preserve">   rate    </w:t>
      </w:r>
      <w:r>
        <w:t xml:space="preserve">   breathe    </w:t>
      </w:r>
      <w:r>
        <w:t xml:space="preserve">   inspiratory    </w:t>
      </w:r>
      <w:r>
        <w:t xml:space="preserve">   ballard    </w:t>
      </w:r>
      <w:r>
        <w:t xml:space="preserve">   ventilator    </w:t>
      </w:r>
      <w:r>
        <w:t xml:space="preserve">   arterial blood gas    </w:t>
      </w:r>
      <w:r>
        <w:t xml:space="preserve">   sputum    </w:t>
      </w:r>
      <w:r>
        <w:t xml:space="preserve">   therapist    </w:t>
      </w:r>
      <w:r>
        <w:t xml:space="preserve">   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Care Week</dc:title>
  <dcterms:created xsi:type="dcterms:W3CDTF">2021-10-11T15:30:06Z</dcterms:created>
  <dcterms:modified xsi:type="dcterms:W3CDTF">2021-10-11T15:30:06Z</dcterms:modified>
</cp:coreProperties>
</file>