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Respiratory Care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abnormal accumulation of fluid in the intrapleural spaces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Machine designed to adjust the amount of moisture in the atmosphere of a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surgical formation of an opening into the trachea through the neck.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sensation of not being able to breathe in sufficient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Shallow breathing pattern that is often related to cardiac arrest and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Apparatus for measuring the rate of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Abnormal slowness of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Inflammation of the sinuses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Oral suctioning tool used in medical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restore consciousness, vigor, or life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collection of air or gas in the chest or pleural space that causes part or all of a lung to collapse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Technique can ease shortness of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Rapid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Insufficient levels of oxygen in blood or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passage by which air enters and leaves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heavy metal cylinder in which medical gases are compressed at a high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Difficult or labored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collapse of lung tissue affecting part or all of one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breathe with difficulty, producing a hoarse whistling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Care Week</dc:title>
  <dcterms:created xsi:type="dcterms:W3CDTF">2021-10-11T15:30:09Z</dcterms:created>
  <dcterms:modified xsi:type="dcterms:W3CDTF">2021-10-11T15:30:09Z</dcterms:modified>
</cp:coreProperties>
</file>