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Care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Medication used in premature infants to lower the surface tension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 hand placement for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indicated by an elevated PaCO2 and PH level below the normal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treatment for Obstructive Sleep Apnea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fiber-optic cable that is passed into the windpipe in order to view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used to deliver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 a patient with moderate to severe asthmatic uses to track exacerbations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Machine that blows air into lungs and pulls it out quickly to clear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site of chose for ABG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best index of ability to wean off the ventilator during a SBT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rigid or flexible lighted device used for intubation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cause of pulsus paradoxus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for Pneumothorax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sweat chloride test is used to diagnosis this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Bronchodilator used to treat or prevent Bronchospasm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vital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decreasing ventilator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Care Week 2020</dc:title>
  <dcterms:created xsi:type="dcterms:W3CDTF">2021-10-11T15:30:22Z</dcterms:created>
  <dcterms:modified xsi:type="dcterms:W3CDTF">2021-10-11T15:30:22Z</dcterms:modified>
</cp:coreProperties>
</file>