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Care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best department in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blue bloaters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blood clot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intubation by way of the nasal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PPD test for TB screening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remove secretions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pair of spongy, air-filled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procedure to better examine the airways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number of lobes in the left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carries blood away from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flexible airway visualization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carries both food and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cardiac arrest; when JJ sees a fake 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voice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pumps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acoustic medical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facial 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cure-all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contagious bacterial infection transmitted through airborne exposure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works to preserve bronchiolar patency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taking air into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chronic inflammatory disease of the airways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person receiving medical assistance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revive someone from unconsciousness or apparent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conducts air into the lungs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carries blood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slippery aqueous secretion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collection of air in thoracic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breathe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machine that delivers breaths to patients breathing insufficiently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atomic number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pink puffers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within the trachea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pleural tap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parachute-shaped fibrous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listen to breath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opening between vocal folds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laryngotracheobronchitis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small hair-like projections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oxygen carrying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portable device for administering a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air sac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windpipe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number of lobes in the right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bone structure that protects the heart and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organs where gas exchange take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Care Week</dc:title>
  <dcterms:created xsi:type="dcterms:W3CDTF">2021-10-14T03:40:52Z</dcterms:created>
  <dcterms:modified xsi:type="dcterms:W3CDTF">2021-10-14T03:40:52Z</dcterms:modified>
</cp:coreProperties>
</file>