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Care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vagal    </w:t>
      </w:r>
      <w:r>
        <w:t xml:space="preserve">   ribs    </w:t>
      </w:r>
      <w:r>
        <w:t xml:space="preserve">   Pneumothorax    </w:t>
      </w:r>
      <w:r>
        <w:t xml:space="preserve">   percuss    </w:t>
      </w:r>
      <w:r>
        <w:t xml:space="preserve">   nares    </w:t>
      </w:r>
      <w:r>
        <w:t xml:space="preserve">   lung    </w:t>
      </w:r>
      <w:r>
        <w:t xml:space="preserve">   laryngoscope    </w:t>
      </w:r>
      <w:r>
        <w:t xml:space="preserve">   itime    </w:t>
      </w:r>
      <w:r>
        <w:t xml:space="preserve">   intubation    </w:t>
      </w:r>
      <w:r>
        <w:t xml:space="preserve">   inhaler    </w:t>
      </w:r>
      <w:r>
        <w:t xml:space="preserve">   influenza    </w:t>
      </w:r>
      <w:r>
        <w:t xml:space="preserve">   hypertension    </w:t>
      </w:r>
      <w:r>
        <w:t xml:space="preserve">   hydrocephalus    </w:t>
      </w:r>
      <w:r>
        <w:t xml:space="preserve">   humidity    </w:t>
      </w:r>
      <w:r>
        <w:t xml:space="preserve">   hertz    </w:t>
      </w:r>
      <w:r>
        <w:t xml:space="preserve">   heliox    </w:t>
      </w:r>
      <w:r>
        <w:t xml:space="preserve">   heater    </w:t>
      </w:r>
      <w:r>
        <w:t xml:space="preserve">   gloves    </w:t>
      </w:r>
      <w:r>
        <w:t xml:space="preserve">   flowmeter    </w:t>
      </w:r>
      <w:r>
        <w:t xml:space="preserve">   FlailChest    </w:t>
      </w:r>
      <w:r>
        <w:t xml:space="preserve">   extubation    </w:t>
      </w:r>
      <w:r>
        <w:t xml:space="preserve">   esophagus    </w:t>
      </w:r>
      <w:r>
        <w:t xml:space="preserve">   epinephrine    </w:t>
      </w:r>
      <w:r>
        <w:t xml:space="preserve">   endotracheal    </w:t>
      </w:r>
      <w:r>
        <w:t xml:space="preserve">   emphysema    </w:t>
      </w:r>
      <w:r>
        <w:t xml:space="preserve">   demise    </w:t>
      </w:r>
      <w:r>
        <w:t xml:space="preserve">   curosurf    </w:t>
      </w:r>
      <w:r>
        <w:t xml:space="preserve">   csection    </w:t>
      </w:r>
      <w:r>
        <w:t xml:space="preserve">   croup    </w:t>
      </w:r>
      <w:r>
        <w:t xml:space="preserve">   cpap    </w:t>
      </w:r>
      <w:r>
        <w:t xml:space="preserve">   copd    </w:t>
      </w:r>
      <w:r>
        <w:t xml:space="preserve">   consolidation    </w:t>
      </w:r>
      <w:r>
        <w:t xml:space="preserve">   compressions    </w:t>
      </w:r>
      <w:r>
        <w:t xml:space="preserve">   code    </w:t>
      </w:r>
      <w:r>
        <w:t xml:space="preserve">   chinstrap    </w:t>
      </w:r>
      <w:r>
        <w:t xml:space="preserve">   chesttube    </w:t>
      </w:r>
      <w:r>
        <w:t xml:space="preserve">   catheter    </w:t>
      </w:r>
      <w:r>
        <w:t xml:space="preserve">   cannula    </w:t>
      </w:r>
      <w:r>
        <w:t xml:space="preserve">   bronchus    </w:t>
      </w:r>
      <w:r>
        <w:t xml:space="preserve">   bronchospasm    </w:t>
      </w:r>
      <w:r>
        <w:t xml:space="preserve">   bronchitis    </w:t>
      </w:r>
      <w:r>
        <w:t xml:space="preserve">   breathe    </w:t>
      </w:r>
      <w:r>
        <w:t xml:space="preserve">   bradypnea    </w:t>
      </w:r>
      <w:r>
        <w:t xml:space="preserve">   bloodgas    </w:t>
      </w:r>
      <w:r>
        <w:t xml:space="preserve">   bicarb    </w:t>
      </w:r>
      <w:r>
        <w:t xml:space="preserve">   auscultate    </w:t>
      </w:r>
      <w:r>
        <w:t xml:space="preserve">   Ativan    </w:t>
      </w:r>
      <w:r>
        <w:t xml:space="preserve">   atelectatic    </w:t>
      </w:r>
      <w:r>
        <w:t xml:space="preserve">   asthma    </w:t>
      </w:r>
      <w:r>
        <w:t xml:space="preserve">   arterial    </w:t>
      </w:r>
      <w:r>
        <w:t xml:space="preserve">   apnea    </w:t>
      </w:r>
      <w:r>
        <w:t xml:space="preserve">   amplitude    </w:t>
      </w:r>
      <w:r>
        <w:t xml:space="preserve">   ambubag    </w:t>
      </w:r>
      <w:r>
        <w:t xml:space="preserve">   alveoli    </w:t>
      </w:r>
      <w:r>
        <w:t xml:space="preserve">   alkalosis    </w:t>
      </w:r>
      <w:r>
        <w:t xml:space="preserve">   alcohol    </w:t>
      </w:r>
      <w:r>
        <w:t xml:space="preserve">   albuterol    </w:t>
      </w:r>
      <w:r>
        <w:t xml:space="preserve">   air    </w:t>
      </w:r>
      <w:r>
        <w:t xml:space="preserve">   acidosis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 Week Word Search</dc:title>
  <dcterms:created xsi:type="dcterms:W3CDTF">2021-10-11T15:30:04Z</dcterms:created>
  <dcterms:modified xsi:type="dcterms:W3CDTF">2021-10-11T15:30:04Z</dcterms:modified>
</cp:coreProperties>
</file>