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Crossword Extraganza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musical breathing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Umeclidinium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disease associated with alveolar distruction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device used to deliver Symbicort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Dangly thing at the back of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Manually ventilate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monitoring of CO2 in respiratory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airway constriction after exposure to allergens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Smell the flowers blow out the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SOB relieved when lying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measuring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atomic number is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Incision on the  anterior aspect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color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device used to deliver supplemental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Deformity of fingers associated with  chronic lung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or stand to breath 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detected for an unsuccessful tube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that increases mucous production in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mucus produced by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of the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Maneuver used to open a suddenly obstructed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all else fails, who are you going to call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oxygen deprivation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LAMA do RT'S use most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word used for foul smelling sputum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Crossword Extraganza</dc:title>
  <dcterms:created xsi:type="dcterms:W3CDTF">2021-10-11T15:28:44Z</dcterms:created>
  <dcterms:modified xsi:type="dcterms:W3CDTF">2021-10-11T15:28:44Z</dcterms:modified>
</cp:coreProperties>
</file>