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Rod shaped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Incision of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breathing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Tip or uppermost point of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Delivering sharp short blows to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Division of the airway that branches off the trachea.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Space between lungs and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membrane sac that encloses the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Slit like opening in the voicebox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Muscles between the ribs that aid in inhalation and exhalation.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Hollow organ that contains the vocal 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smaller branches of the airway after the bronchi.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of inhalation and exhalation.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the throat, it lies directly behind the nasal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Air sac in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pus in pleural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Hairlike structures that filter air and trap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Creation of an opening into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Cartilage that closes the opening of the trachea during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Skeletal protector of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below the ribs that allows for inhalation.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breathing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 sacs in the lungs that allow gas exchange with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Windpipe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Crossword </dc:title>
  <dcterms:created xsi:type="dcterms:W3CDTF">2021-10-11T15:29:25Z</dcterms:created>
  <dcterms:modified xsi:type="dcterms:W3CDTF">2021-10-11T15:29:25Z</dcterms:modified>
</cp:coreProperties>
</file>