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Respiratory Disease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bronchitis might be 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cough out ______ mucus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should avoid____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bronchitis develops from a _____ or the flu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_______ and other organs are affected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this disease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doctors recommend cough 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bronchitis can change to _______ over time if not treated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always wash your_____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days would it take to form?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Disease</dc:title>
  <dcterms:created xsi:type="dcterms:W3CDTF">2021-10-11T15:29:51Z</dcterms:created>
  <dcterms:modified xsi:type="dcterms:W3CDTF">2021-10-11T15:29:51Z</dcterms:modified>
</cp:coreProperties>
</file>