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Diseases </w:t>
      </w:r>
    </w:p>
    <w:p>
      <w:pPr>
        <w:pStyle w:val="Questions"/>
      </w:pPr>
      <w:r>
        <w:t xml:space="preserve">1. MAPHORUENOTX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UPLAERL OFEIUSNFS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BCLSIOUTSRUE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SSCBNGAUEL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IBOONOECNNAPMHUR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LRBAO MNENUIOAP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STHAMA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EMSEMPAHY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LGNU RCANCE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IENCCASISRBHTO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IONIRILSTCOHB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SHICTBROIN CICHNRO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OCURP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IEBODTLRAL RISSUSTPE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CYUOSMCETINP IIJIVROCE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Diseases </dc:title>
  <dcterms:created xsi:type="dcterms:W3CDTF">2021-10-11T15:30:32Z</dcterms:created>
  <dcterms:modified xsi:type="dcterms:W3CDTF">2021-10-11T15:30:32Z</dcterms:modified>
</cp:coreProperties>
</file>