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hiccups    </w:t>
      </w:r>
      <w:r>
        <w:t xml:space="preserve">   RSV    </w:t>
      </w:r>
      <w:r>
        <w:t xml:space="preserve">   ARDS    </w:t>
      </w:r>
      <w:r>
        <w:t xml:space="preserve">   Allergic Rhinitis    </w:t>
      </w:r>
      <w:r>
        <w:t xml:space="preserve">   Asbestosis    </w:t>
      </w:r>
      <w:r>
        <w:t xml:space="preserve">   Asthma    </w:t>
      </w:r>
      <w:r>
        <w:t xml:space="preserve">   Bronchiectasis    </w:t>
      </w:r>
      <w:r>
        <w:t xml:space="preserve">   Bronchitis    </w:t>
      </w:r>
      <w:r>
        <w:t xml:space="preserve">   Chronic Cough    </w:t>
      </w:r>
      <w:r>
        <w:t xml:space="preserve">   COPD    </w:t>
      </w:r>
      <w:r>
        <w:t xml:space="preserve">   Croup    </w:t>
      </w:r>
      <w:r>
        <w:t xml:space="preserve">   Cystic Fibrosis    </w:t>
      </w:r>
      <w:r>
        <w:t xml:space="preserve">   Epiglottitis    </w:t>
      </w:r>
      <w:r>
        <w:t xml:space="preserve">   Influenza    </w:t>
      </w:r>
      <w:r>
        <w:t xml:space="preserve">   Laryngitis    </w:t>
      </w:r>
      <w:r>
        <w:t xml:space="preserve">   Laryngomalacia    </w:t>
      </w:r>
      <w:r>
        <w:t xml:space="preserve">   Mesothelioma    </w:t>
      </w:r>
      <w:r>
        <w:t xml:space="preserve">   Non-small cell Lung Cancer    </w:t>
      </w:r>
      <w:r>
        <w:t xml:space="preserve">   Pertussis    </w:t>
      </w:r>
      <w:r>
        <w:t xml:space="preserve">   Pharyngitis    </w:t>
      </w:r>
      <w:r>
        <w:t xml:space="preserve">   Pleurisy    </w:t>
      </w:r>
      <w:r>
        <w:t xml:space="preserve">   Pneumonia    </w:t>
      </w:r>
      <w:r>
        <w:t xml:space="preserve">   Pneumothorax    </w:t>
      </w:r>
      <w:r>
        <w:t xml:space="preserve">   Pulmonary Embolism    </w:t>
      </w:r>
      <w:r>
        <w:t xml:space="preserve">   Pulmonary Hypertension    </w:t>
      </w:r>
      <w:r>
        <w:t xml:space="preserve">   Sarcoidosis    </w:t>
      </w:r>
      <w:r>
        <w:t xml:space="preserve">   Sinusitis    </w:t>
      </w:r>
      <w:r>
        <w:t xml:space="preserve">   Sleep Apnea    </w:t>
      </w:r>
      <w:r>
        <w:t xml:space="preserve">   Small cell Lung Cancer    </w:t>
      </w:r>
      <w:r>
        <w:t xml:space="preserve">   Tonsillitis    </w:t>
      </w:r>
      <w:r>
        <w:t xml:space="preserve">   Tuberculosis    </w:t>
      </w:r>
      <w:r>
        <w:t xml:space="preserve">   Whooping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Diseases and Disorders</dc:title>
  <dcterms:created xsi:type="dcterms:W3CDTF">2021-10-11T15:29:49Z</dcterms:created>
  <dcterms:modified xsi:type="dcterms:W3CDTF">2021-10-11T15:29:49Z</dcterms:modified>
</cp:coreProperties>
</file>