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the alveoli enlarge as the walls of adjacent chambers break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major cause of death and disability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cancer contains lymphocyte-like cells that originate in the main bronchi that grow aggressively in cords or small grapelike clusters within the mediastinum?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cessation of breathing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 blow off more carbon dioxide that decreases the amount of carbonic acid, which returns blood pH to the normal 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mucosa of the lower respiratory passages becomes severely inflamed?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lung cancer arises in the epithelium of the larger bronchi and tends to form masses that cavitate and bleed?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cancer originates in the peripheral areas of the lung as solitary nodules?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your breathing stops for an extended time that results in a insufficient amount of oxygen in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difficulty or labored of breathing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Disorders </dc:title>
  <dcterms:created xsi:type="dcterms:W3CDTF">2021-10-11T15:29:00Z</dcterms:created>
  <dcterms:modified xsi:type="dcterms:W3CDTF">2021-10-11T15:29:00Z</dcterms:modified>
</cp:coreProperties>
</file>