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Distress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breathing tube allows surfactant to go directly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pair of organs situated within the rib cage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 disorder that affects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Pauses in breathing that last for a few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that coats the inside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cavity, pit, or cell, as a cell of a honeycomb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Urgent treatment is needed inside a _____ intensive care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RDS is more common in _____ infants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bluish discoloration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rapid breathing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Distress Syndrome</dc:title>
  <dcterms:created xsi:type="dcterms:W3CDTF">2021-10-11T15:28:49Z</dcterms:created>
  <dcterms:modified xsi:type="dcterms:W3CDTF">2021-10-11T15:28:49Z</dcterms:modified>
</cp:coreProperties>
</file>