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bronchodilator is a type of what 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of a LABA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drug is Ipatropium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Muscarinic is the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anticholinergic drug found in Duoneb. Hint: Trade name Atrovent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drug used for management is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generic name for Pulmicort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agent blocking Epinephrine receptors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corticosteroids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produced by inflammation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trade name for Albuterol starts with a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that means anticholinergic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Beta 2 receptors act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Cayston is a drug used for what type of respiratory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Alpha receptors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describes a drug that blocks parasympathetic nervous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Asthma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drug is important to ask about before performing an SBT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describes what a drug does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name of a prophylactic taken by asthma patients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Drugs</dc:title>
  <dcterms:created xsi:type="dcterms:W3CDTF">2021-10-11T15:30:17Z</dcterms:created>
  <dcterms:modified xsi:type="dcterms:W3CDTF">2021-10-11T15:30:17Z</dcterms:modified>
</cp:coreProperties>
</file>