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Antitussives depress the _____center located in the medulla,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Mucolytic medications reduce the _____of the respiratory secretions.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Expectorants _______the production of respiratory secretions, decreasing the viscosity of the mucus.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urticaria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medications are not recommended for patients with asthma.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mucolytic medications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Contraindicated during pregnancy.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potassium iodine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Nasal decongestants are_________.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that may indicate an allergy to an antihistamine include skin rash or_____.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Loratadine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Inhaled coricosteroids are used in management and prophylactic treatment of the inflammation associated with_____.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Primarily responsible for bronchoconstriction.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chronic asthma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Rapid____using one of the xanthine derivatives may be required for acute respiratory symptoms.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premature infants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Formoterol is administered only by _____inhalation.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sympathomimetic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Administered with or without water and placed on the tongue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Leukotrienes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Opiod antitussives are contraindicated in these patients.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theophyllinization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Drugs</dc:title>
  <dcterms:created xsi:type="dcterms:W3CDTF">2021-10-11T15:29:03Z</dcterms:created>
  <dcterms:modified xsi:type="dcterms:W3CDTF">2021-10-11T15:29:03Z</dcterms:modified>
</cp:coreProperties>
</file>