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Emergencies</w:t>
      </w:r>
    </w:p>
    <w:p>
      <w:pPr>
        <w:pStyle w:val="Questions"/>
      </w:pPr>
      <w:r>
        <w:t xml:space="preserve">1. AENTROOHP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MANROUHETOPX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MYHAPEMES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HAHIIPRTED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MPUNEONAI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EHIGNWZE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DCMNEPAI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TSAAEILTSEC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TIRDORS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SOIIIRHCOBTLN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PSANXIYHAAL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NARELGLE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ASTHAM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NTTEALIINVO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HAIPOYX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PADSYEN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ASLASIOKL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ADICSIOS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UPROC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OMSEBUL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GSIILPITTOTE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RHOCIHN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AVTHYERLPIIONETN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24. IEBLOUTSRCUS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LEKCSACR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Emergencies</dc:title>
  <dcterms:created xsi:type="dcterms:W3CDTF">2021-10-11T15:29:47Z</dcterms:created>
  <dcterms:modified xsi:type="dcterms:W3CDTF">2021-10-11T15:29:47Z</dcterms:modified>
</cp:coreProperties>
</file>