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Placement of endotracheal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Administered for decreased SpO2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Collapse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Steroid given prior to extubation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Symptoms include barking cough, steeple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Deformity of nail beds often seen with chronic respiratory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test used to check PH, PCO2, PO2and HCO3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 of air in pleural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Bluish skin, nail beds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Bronchodilator often used in asthma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in oxygen level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between lung and chests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blood in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epinephrine often nebulized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Leaning forward position to improve respiratory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Rapid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Symptoms include, coughing fits and apnea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Absence of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Facts</dc:title>
  <dcterms:created xsi:type="dcterms:W3CDTF">2021-10-11T15:29:05Z</dcterms:created>
  <dcterms:modified xsi:type="dcterms:W3CDTF">2021-10-11T15:29:05Z</dcterms:modified>
</cp:coreProperties>
</file>