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Failure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CO2 retention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oxygen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might be described as the following in a patient with respiratory failure: wheezes, rhonci, crackles, decreased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exchange of air between lungs and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bluish discoloration of skin resulting from poor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possible cause of respiratory failure that includes fluid accumulation in lung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partial or complete collapse of lung area resulting in decreased oxygenation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plastic device used for pulmonary toileting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treatment modalities for respiratory failure depend on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encourage patients to perform this type of exercise as a form of pulmonary toileting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testing for oxygen, and carbon dioxide levels in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Failure</dc:title>
  <dcterms:created xsi:type="dcterms:W3CDTF">2021-10-11T15:30:34Z</dcterms:created>
  <dcterms:modified xsi:type="dcterms:W3CDTF">2021-10-11T15:30:34Z</dcterms:modified>
</cp:coreProperties>
</file>