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the laryngeal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plastic surgery for correcting/reconstructing/enhancing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in speaking due to a physical disorder of the mouth, tongue, throat, or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Suspension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inflammatory condition of the lung affecting primarily the small air sacs called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production of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bronchi in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Deficiency in the amount of oxygen reaching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surgical procedure to make a direct airway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puncture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 but persistent uterine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specialist focused on the health and disorders of the lungs/respiratory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constriction of the muscles in the walls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for measuring the air capacity of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Medical Terminology</dc:title>
  <dcterms:created xsi:type="dcterms:W3CDTF">2021-10-11T15:29:50Z</dcterms:created>
  <dcterms:modified xsi:type="dcterms:W3CDTF">2021-10-11T15:29:50Z</dcterms:modified>
</cp:coreProperties>
</file>