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used to determine how well lungs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is deprived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bronchial tube linings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Body's process to stop bleeding and repair a damaged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Breathing repeatedly starts and stops while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Infection that causes alveoli to become inflamed and fill with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Weakness in the tracheal cartilage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Hoarse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 fluid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Needle is inserted into the chest to remove pleural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Sexually transmitted disease that can cause infertility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measure lung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Constriction of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Congestion of the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Medical Terminology</dc:title>
  <dcterms:created xsi:type="dcterms:W3CDTF">2021-10-11T15:29:57Z</dcterms:created>
  <dcterms:modified xsi:type="dcterms:W3CDTF">2021-10-11T15:29:57Z</dcterms:modified>
</cp:coreProperties>
</file>