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signs and symptoms of this condition include dry, nonproductive cough; dyspnea (usually on exertion); decreased or absent tactile fremitus; and dull or flat percussion notes on respiratory assessment.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Administer this medication within 48 hours of flu symptoms for best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major complication of a pneumonectomy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Endotracheal tube removal the nurse should report which sign immediately if experienced by the client?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 this action before tracheostomy tube suctioning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Earliest sign of Acute Respiratory Distress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key to keeping secretions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cause of high pressure alarm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this procedure, the client should be turned to the operative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instrument helps maintain inflation of the terminal bronchioles and alveoli, thereby promoting better gas exchange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any procedure involving lung surgery, the nurse should position the client in this position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CO2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thoracic surgery with chest tubes in place. During the first few hours postoperatively, what type of drainage should the nurse expect?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visceral and parietal pleurae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Telltale sign for flail chest: __________________ chest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Apply suctioning only during the ______________ of the catheter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Nursing</dc:title>
  <dcterms:created xsi:type="dcterms:W3CDTF">2021-10-11T15:30:29Z</dcterms:created>
  <dcterms:modified xsi:type="dcterms:W3CDTF">2021-10-11T15:30:29Z</dcterms:modified>
</cp:coreProperties>
</file>